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Radio    </w:t>
      </w:r>
      <w:r>
        <w:t xml:space="preserve">   Travailler    </w:t>
      </w:r>
      <w:r>
        <w:t xml:space="preserve">   Chanter    </w:t>
      </w:r>
      <w:r>
        <w:t xml:space="preserve">   Crayon    </w:t>
      </w:r>
      <w:r>
        <w:t xml:space="preserve">   Chocolat    </w:t>
      </w:r>
      <w:r>
        <w:t xml:space="preserve">   Dormir    </w:t>
      </w:r>
      <w:r>
        <w:t xml:space="preserve">   Frites    </w:t>
      </w:r>
      <w:r>
        <w:t xml:space="preserve">   Glace    </w:t>
      </w:r>
      <w:r>
        <w:t xml:space="preserve">   Journal    </w:t>
      </w:r>
      <w:r>
        <w:t xml:space="preserve">   Batte    </w:t>
      </w:r>
      <w:r>
        <w:t xml:space="preserve">   Piscine    </w:t>
      </w:r>
      <w:r>
        <w:t xml:space="preserve">   MJC    </w:t>
      </w:r>
      <w:r>
        <w:t xml:space="preserve">   Aime    </w:t>
      </w:r>
      <w:r>
        <w:t xml:space="preserve">   Rarement    </w:t>
      </w:r>
      <w:r>
        <w:t xml:space="preserve">   Danser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2021-10-11T07:31:21Z</dcterms:created>
  <dcterms:modified xsi:type="dcterms:W3CDTF">2021-10-11T07:31:21Z</dcterms:modified>
</cp:coreProperties>
</file>