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peche    </w:t>
      </w:r>
      <w:r>
        <w:t xml:space="preserve">   poivron vert    </w:t>
      </w:r>
      <w:r>
        <w:t xml:space="preserve">   banane    </w:t>
      </w:r>
      <w:r>
        <w:t xml:space="preserve">   pasteque    </w:t>
      </w:r>
      <w:r>
        <w:t xml:space="preserve">   mais    </w:t>
      </w:r>
      <w:r>
        <w:t xml:space="preserve">   concombre    </w:t>
      </w:r>
      <w:r>
        <w:t xml:space="preserve">   petits pois    </w:t>
      </w:r>
      <w:r>
        <w:t xml:space="preserve">   tomate    </w:t>
      </w:r>
      <w:r>
        <w:t xml:space="preserve">   carrotes    </w:t>
      </w:r>
      <w:r>
        <w:t xml:space="preserve">   cerises    </w:t>
      </w:r>
      <w:r>
        <w:t xml:space="preserve">   salade    </w:t>
      </w:r>
      <w:r>
        <w:t xml:space="preserve">   ail    </w:t>
      </w:r>
      <w:r>
        <w:t xml:space="preserve">   pomme    </w:t>
      </w:r>
      <w:r>
        <w:t xml:space="preserve">   pomme de terre    </w:t>
      </w:r>
      <w:r>
        <w:t xml:space="preserve">   haricots verts    </w:t>
      </w:r>
      <w:r>
        <w:t xml:space="preserve">   poire    </w:t>
      </w:r>
      <w:r>
        <w:t xml:space="preserve">   champignons    </w:t>
      </w:r>
      <w:r>
        <w:t xml:space="preserve">   fraises    </w:t>
      </w:r>
      <w:r>
        <w:t xml:space="preserve">   raisins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2021-10-11T07:31:24Z</dcterms:created>
  <dcterms:modified xsi:type="dcterms:W3CDTF">2021-10-11T07:31:24Z</dcterms:modified>
</cp:coreProperties>
</file>