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Working out in french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salad in french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Dancing in french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running/jogging in french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diving in french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Gym in french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parcour in french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Shopping in french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Roller skating in french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Soccer in french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swimming in french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Pizza in french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</dc:title>
  <dcterms:created xsi:type="dcterms:W3CDTF">2021-10-12T14:17:40Z</dcterms:created>
  <dcterms:modified xsi:type="dcterms:W3CDTF">2021-10-12T14:17:40Z</dcterms:modified>
</cp:coreProperties>
</file>