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avec    </w:t>
      </w:r>
      <w:r>
        <w:t xml:space="preserve">   hi    </w:t>
      </w:r>
      <w:r>
        <w:t xml:space="preserve">   la    </w:t>
      </w:r>
      <w:r>
        <w:t xml:space="preserve">   la mere    </w:t>
      </w:r>
      <w:r>
        <w:t xml:space="preserve">   le    </w:t>
      </w:r>
      <w:r>
        <w:t xml:space="preserve">   le nere    </w:t>
      </w:r>
      <w:r>
        <w:t xml:space="preserve">   les ous    </w:t>
      </w:r>
      <w:r>
        <w:t xml:space="preserve">   ma    </w:t>
      </w:r>
      <w:r>
        <w:t xml:space="preserve">   mere    </w:t>
      </w:r>
      <w:r>
        <w:t xml:space="preserve">   mous    </w:t>
      </w:r>
      <w:r>
        <w:t xml:space="preserve">   musique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2021-10-11T07:31:33Z</dcterms:created>
  <dcterms:modified xsi:type="dcterms:W3CDTF">2021-10-11T07:31:33Z</dcterms:modified>
</cp:coreProperties>
</file>