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juillet    </w:t>
      </w:r>
      <w:r>
        <w:t xml:space="preserve">   vendredi    </w:t>
      </w:r>
      <w:r>
        <w:t xml:space="preserve">   sportif    </w:t>
      </w:r>
      <w:r>
        <w:t xml:space="preserve">   paresseux    </w:t>
      </w:r>
      <w:r>
        <w:t xml:space="preserve">   frissons    </w:t>
      </w:r>
      <w:r>
        <w:t xml:space="preserve">   agneau    </w:t>
      </w:r>
      <w:r>
        <w:t xml:space="preserve">   vives    </w:t>
      </w:r>
      <w:r>
        <w:t xml:space="preserve">   impressioniste    </w:t>
      </w:r>
      <w:r>
        <w:t xml:space="preserve">   bonjour    </w:t>
      </w:r>
      <w:r>
        <w:t xml:space="preserve">   chassures    </w:t>
      </w:r>
      <w:r>
        <w:t xml:space="preserve">   pantoufle    </w:t>
      </w:r>
      <w:r>
        <w:t xml:space="preserve">   passionnant    </w:t>
      </w:r>
      <w:r>
        <w:t xml:space="preserve">   feuilleton    </w:t>
      </w:r>
      <w:r>
        <w:t xml:space="preserve">   suivre    </w:t>
      </w:r>
      <w:r>
        <w:t xml:space="preserve">   magique    </w:t>
      </w:r>
      <w:r>
        <w:t xml:space="preserve">   jeune    </w:t>
      </w:r>
      <w:r>
        <w:t xml:space="preserve">   esquisse    </w:t>
      </w:r>
      <w:r>
        <w:t xml:space="preserve">   gauche    </w:t>
      </w:r>
      <w:r>
        <w:t xml:space="preserve">   salon de coiffure    </w:t>
      </w:r>
      <w:r>
        <w:t xml:space="preserve">   charcuterie    </w:t>
      </w:r>
      <w:r>
        <w:t xml:space="preserve">   boulangerie    </w:t>
      </w:r>
      <w:r>
        <w:t xml:space="preserve">   bassins    </w:t>
      </w:r>
      <w:r>
        <w:t xml:space="preserve">   voiture    </w:t>
      </w:r>
      <w:r>
        <w:t xml:space="preserve">   avion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2021-10-11T07:31:38Z</dcterms:created>
  <dcterms:modified xsi:type="dcterms:W3CDTF">2021-10-11T07:31:38Z</dcterms:modified>
</cp:coreProperties>
</file>