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3:  Big 4 Expressions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are you?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Ca va?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be afraid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Avoir peur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go away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Avoir raison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get well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Avoir soif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right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Etre en train 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wrong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Aller mieux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thirsty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Avoir tort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be doing something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Avoir sommeil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lucky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S'en Aller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 sleepy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Avoir de la chance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3:  Big 4 Expressions </dc:title>
  <dcterms:created xsi:type="dcterms:W3CDTF">2021-10-11T07:31:34Z</dcterms:created>
  <dcterms:modified xsi:type="dcterms:W3CDTF">2021-10-11T07:31:34Z</dcterms:modified>
</cp:coreProperties>
</file>