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3 - Les Desastres Naturels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J'ai crie pour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(blank) coutent tres 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gens ont (blank) de l'inondation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Beaucoup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(blank) les gens de la ouragon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ville avait besoin de beaucoup (blank) pour reparer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(blank) beaucoup pendant un 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(blank) sauves bausecoup des 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me suis mis a (blank) de la ouragon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Nous a dit (blank) la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(blank) l'abri</w:t>
            </w:r>
          </w:p>
        </w:tc>
      </w:tr>
    </w:tbl>
    <w:p>
      <w:pPr>
        <w:pStyle w:val="WordBankMedium"/>
      </w:pPr>
      <w:r>
        <w:t xml:space="preserve">   ouragon    </w:t>
      </w:r>
      <w:r>
        <w:t xml:space="preserve">   inondation    </w:t>
      </w:r>
      <w:r>
        <w:t xml:space="preserve">   Avert    </w:t>
      </w:r>
      <w:r>
        <w:t xml:space="preserve">   l'abri    </w:t>
      </w:r>
      <w:r>
        <w:t xml:space="preserve">   Au secours    </w:t>
      </w:r>
      <w:r>
        <w:t xml:space="preserve">   Evacuer    </w:t>
      </w:r>
      <w:r>
        <w:t xml:space="preserve">   secourir    </w:t>
      </w:r>
      <w:r>
        <w:t xml:space="preserve">   Les degats    </w:t>
      </w:r>
      <w:r>
        <w:t xml:space="preserve">   pluies    </w:t>
      </w:r>
      <w:r>
        <w:t xml:space="preserve">   les fonds    </w:t>
      </w:r>
      <w:r>
        <w:t xml:space="preserve">   Les secouristes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3 - Les Desastres Naturels</dc:title>
  <dcterms:created xsi:type="dcterms:W3CDTF">2021-10-11T07:31:56Z</dcterms:created>
  <dcterms:modified xsi:type="dcterms:W3CDTF">2021-10-11T07:31:56Z</dcterms:modified>
</cp:coreProperties>
</file>