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3: 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Guaranteed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Wish/Hope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3: Unit 4 Vocab</dc:title>
  <dcterms:created xsi:type="dcterms:W3CDTF">2021-10-11T07:31:47Z</dcterms:created>
  <dcterms:modified xsi:type="dcterms:W3CDTF">2021-10-11T07:31:47Z</dcterms:modified>
</cp:coreProperties>
</file>