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3 Vocab 3.1B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seat in a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performance of 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wings in a theater, 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actor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3 Vocab 3.1B</dc:title>
  <dcterms:created xsi:type="dcterms:W3CDTF">2021-10-11T07:31:12Z</dcterms:created>
  <dcterms:modified xsi:type="dcterms:W3CDTF">2021-10-11T07:31:12Z</dcterms:modified>
</cp:coreProperties>
</file>