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tromper    </w:t>
      </w:r>
      <w:r>
        <w:t xml:space="preserve">   divorcer    </w:t>
      </w:r>
      <w:r>
        <w:t xml:space="preserve">   rompre    </w:t>
      </w:r>
      <w:r>
        <w:t xml:space="preserve">   marier    </w:t>
      </w:r>
      <w:r>
        <w:t xml:space="preserve">   fiancer    </w:t>
      </w:r>
      <w:r>
        <w:t xml:space="preserve">   pacser    </w:t>
      </w:r>
      <w:r>
        <w:t xml:space="preserve">   s'aimer    </w:t>
      </w:r>
      <w:r>
        <w:t xml:space="preserve">   s'embrasser    </w:t>
      </w:r>
      <w:r>
        <w:t xml:space="preserve">   Sagittaire    </w:t>
      </w:r>
      <w:r>
        <w:t xml:space="preserve">   Scorpion    </w:t>
      </w:r>
      <w:r>
        <w:t xml:space="preserve">   Balance    </w:t>
      </w:r>
      <w:r>
        <w:t xml:space="preserve">   Verge    </w:t>
      </w:r>
      <w:r>
        <w:t xml:space="preserve">   Lion    </w:t>
      </w:r>
      <w:r>
        <w:t xml:space="preserve">   Cancer    </w:t>
      </w:r>
      <w:r>
        <w:t xml:space="preserve">   Gémeaux    </w:t>
      </w:r>
      <w:r>
        <w:t xml:space="preserve">   Taureau    </w:t>
      </w:r>
      <w:r>
        <w:t xml:space="preserve">   Bélier    </w:t>
      </w:r>
      <w:r>
        <w:t xml:space="preserve">   Poissons    </w:t>
      </w:r>
      <w:r>
        <w:t xml:space="preserve">   Verseau    </w:t>
      </w:r>
      <w:r>
        <w:t xml:space="preserve">   Capricorne    </w:t>
      </w:r>
      <w:r>
        <w:t xml:space="preserve">   signe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2021-10-11T07:31:41Z</dcterms:created>
  <dcterms:modified xsi:type="dcterms:W3CDTF">2021-10-11T07:31:41Z</dcterms:modified>
</cp:coreProperties>
</file>