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Celebrations    </w:t>
      </w:r>
      <w:r>
        <w:t xml:space="preserve">   Carnival    </w:t>
      </w:r>
      <w:r>
        <w:t xml:space="preserve">   Happy    </w:t>
      </w:r>
      <w:r>
        <w:t xml:space="preserve">   Cajun    </w:t>
      </w:r>
      <w:r>
        <w:t xml:space="preserve">   Drinks    </w:t>
      </w:r>
      <w:r>
        <w:t xml:space="preserve">   Parades    </w:t>
      </w:r>
      <w:r>
        <w:t xml:space="preserve">   Mask    </w:t>
      </w:r>
      <w:r>
        <w:t xml:space="preserve">   Crowds    </w:t>
      </w:r>
      <w:r>
        <w:t xml:space="preserve">   Party    </w:t>
      </w:r>
      <w:r>
        <w:t xml:space="preserve">   Baby    </w:t>
      </w:r>
      <w:r>
        <w:t xml:space="preserve">   King    </w:t>
      </w:r>
      <w:r>
        <w:t xml:space="preserve">   Cake    </w:t>
      </w:r>
      <w:r>
        <w:t xml:space="preserve">   Fattuesday    </w:t>
      </w:r>
      <w:r>
        <w:t xml:space="preserve">   Dancer    </w:t>
      </w:r>
      <w:r>
        <w:t xml:space="preserve">   Gras    </w:t>
      </w:r>
      <w:r>
        <w:t xml:space="preserve">   Mardi    </w:t>
      </w:r>
      <w:r>
        <w:t xml:space="preserve">   Costume    </w:t>
      </w:r>
      <w:r>
        <w:t xml:space="preserve">   Purple    </w:t>
      </w:r>
      <w:r>
        <w:t xml:space="preserve">   Gold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2021-10-11T07:31:50Z</dcterms:created>
  <dcterms:modified xsi:type="dcterms:W3CDTF">2021-10-11T07:31:50Z</dcterms:modified>
</cp:coreProperties>
</file>