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4 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_______ quand je suis torre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lis _________ sur l'ete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 frere m'________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_________ pour les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 prof est tres __________, elle aime ses eleves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Ah! Ma jambe! Je suis en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J'aime mon ami, je _______ avec 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 frere 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 ________ quand je fais mon 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 amis sont ________ avec les autres at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bull est _________, il ne fait pas du jogging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 amie fais des selfies, elle a beaucoup de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4 Unit 1 vocab</dc:title>
  <dcterms:created xsi:type="dcterms:W3CDTF">2021-10-11T07:32:05Z</dcterms:created>
  <dcterms:modified xsi:type="dcterms:W3CDTF">2021-10-11T07:32:05Z</dcterms:modified>
</cp:coreProperties>
</file>