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4 family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Sister-in-law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Grandchildren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Female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4 family crossword</dc:title>
  <dcterms:created xsi:type="dcterms:W3CDTF">2021-10-11T07:31:43Z</dcterms:created>
  <dcterms:modified xsi:type="dcterms:W3CDTF">2021-10-11T07:31:43Z</dcterms:modified>
</cp:coreProperties>
</file>