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Perruche    </w:t>
      </w:r>
      <w:r>
        <w:t xml:space="preserve">   Cheval    </w:t>
      </w:r>
      <w:r>
        <w:t xml:space="preserve">   Lapin    </w:t>
      </w:r>
      <w:r>
        <w:t xml:space="preserve">   Rouge    </w:t>
      </w:r>
      <w:r>
        <w:t xml:space="preserve">   Couchon'de un    </w:t>
      </w:r>
      <w:r>
        <w:t xml:space="preserve">   Cochon    </w:t>
      </w:r>
      <w:r>
        <w:t xml:space="preserve">   poulet    </w:t>
      </w:r>
      <w:r>
        <w:t xml:space="preserve">   Francais    </w:t>
      </w:r>
      <w:r>
        <w:t xml:space="preserve">   Tortue    </w:t>
      </w:r>
      <w:r>
        <w:t xml:space="preserve">   Chat    </w:t>
      </w:r>
      <w:r>
        <w:t xml:space="preserve">   Noir    </w:t>
      </w:r>
      <w:r>
        <w:t xml:space="preserve">   Chien    </w:t>
      </w:r>
      <w:r>
        <w:t xml:space="preserve">   Trois    </w:t>
      </w:r>
      <w:r>
        <w:t xml:space="preserve">   Duex    </w:t>
      </w:r>
      <w:r>
        <w:t xml:space="preserve">   Un    </w:t>
      </w:r>
      <w:r>
        <w:t xml:space="preserve">   Sept    </w:t>
      </w:r>
      <w:r>
        <w:t xml:space="preserve">   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2021-10-11T07:31:57Z</dcterms:created>
  <dcterms:modified xsi:type="dcterms:W3CDTF">2021-10-11T07:31:57Z</dcterms:modified>
</cp:coreProperties>
</file>