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5B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fait frais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fait 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automne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temps est nuageux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le premier octobre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quand ton anniversaire?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impermeable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fait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C'est le 2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fait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C'est le 15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 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 fait un temps épouvantable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Il fait 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Quelle est la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Il fait 18 degres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 anniversaire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Une saison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C'est quand votre anniversaire?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Quelle temperature fait-il?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pleut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quand le anniversaire de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parapluie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Temps fait-il?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fait mauvais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temps est orageux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l'automne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 fait du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 fait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l'hiver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 printemps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5B Vocab</dc:title>
  <dcterms:created xsi:type="dcterms:W3CDTF">2021-10-11T07:31:51Z</dcterms:created>
  <dcterms:modified xsi:type="dcterms:W3CDTF">2021-10-11T07:31:51Z</dcterms:modified>
</cp:coreProperties>
</file>