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5B Vocab Part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 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sept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huit millions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quatre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deux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Envoyer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huit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cinq cent cinquante 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Nettoyer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Essayer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Emmener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cent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Celebrer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neuf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 vingt-cinq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cinq 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 quatre-vingt-dix-huit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mille 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deux cents quarante-cinq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cinq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Esperer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trois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deux 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Acheter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5B Vocab Part Two</dc:title>
  <dcterms:created xsi:type="dcterms:W3CDTF">2021-10-11T07:31:54Z</dcterms:created>
  <dcterms:modified xsi:type="dcterms:W3CDTF">2021-10-11T07:31:54Z</dcterms:modified>
</cp:coreProperties>
</file>