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 judo    </w:t>
      </w:r>
      <w:r>
        <w:t xml:space="preserve">   le boxe    </w:t>
      </w:r>
      <w:r>
        <w:t xml:space="preserve">   la natation    </w:t>
      </w:r>
      <w:r>
        <w:t xml:space="preserve">   le patin a glace    </w:t>
      </w:r>
      <w:r>
        <w:t xml:space="preserve">   la danse    </w:t>
      </w:r>
      <w:r>
        <w:t xml:space="preserve">   le skate    </w:t>
      </w:r>
      <w:r>
        <w:t xml:space="preserve">   le rugby    </w:t>
      </w:r>
      <w:r>
        <w:t xml:space="preserve">   le tennis    </w:t>
      </w:r>
      <w:r>
        <w:t xml:space="preserve">   le football    </w:t>
      </w:r>
      <w:r>
        <w:t xml:space="preserve">   le golf    </w:t>
      </w:r>
      <w:r>
        <w:t xml:space="preserve">   le snooker    </w:t>
      </w:r>
      <w:r>
        <w:t xml:space="preserve">   l athletisme    </w:t>
      </w:r>
      <w:r>
        <w:t xml:space="preserve">   la gymnastique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2021-10-11T07:32:00Z</dcterms:created>
  <dcterms:modified xsi:type="dcterms:W3CDTF">2021-10-11T07:32:00Z</dcterms:modified>
</cp:coreProperties>
</file>