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composter    </w:t>
      </w:r>
      <w:r>
        <w:t xml:space="preserve">   le repas    </w:t>
      </w:r>
      <w:r>
        <w:t xml:space="preserve">   la voie    </w:t>
      </w:r>
      <w:r>
        <w:t xml:space="preserve">   un billet    </w:t>
      </w:r>
      <w:r>
        <w:t xml:space="preserve">   voyager    </w:t>
      </w:r>
      <w:r>
        <w:t xml:space="preserve">   fumers    </w:t>
      </w:r>
      <w:r>
        <w:t xml:space="preserve">   la place    </w:t>
      </w:r>
      <w:r>
        <w:t xml:space="preserve">   le pays    </w:t>
      </w:r>
      <w:r>
        <w:t xml:space="preserve">   le guichet    </w:t>
      </w:r>
      <w:r>
        <w:t xml:space="preserve">   le vole    </w:t>
      </w:r>
      <w:r>
        <w:t xml:space="preserve">   le queue    </w:t>
      </w:r>
      <w:r>
        <w:t xml:space="preserve">   un avion    </w:t>
      </w:r>
      <w:r>
        <w:t xml:space="preserve">   la gare    </w:t>
      </w:r>
      <w:r>
        <w:t xml:space="preserve">   l'aeroport    </w:t>
      </w:r>
      <w:r>
        <w:t xml:space="preserve">   la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2021-10-11T07:32:14Z</dcterms:created>
  <dcterms:modified xsi:type="dcterms:W3CDTF">2021-10-11T07:32:14Z</dcterms:modified>
</cp:coreProperties>
</file>