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regarde    </w:t>
      </w:r>
      <w:r>
        <w:t xml:space="preserve">   ecoute    </w:t>
      </w:r>
      <w:r>
        <w:t xml:space="preserve">   la telephone    </w:t>
      </w:r>
      <w:r>
        <w:t xml:space="preserve">   famille    </w:t>
      </w:r>
      <w:r>
        <w:t xml:space="preserve">   frere    </w:t>
      </w:r>
      <w:r>
        <w:t xml:space="preserve">   la connaissance    </w:t>
      </w:r>
      <w:r>
        <w:t xml:space="preserve">   la femme    </w:t>
      </w:r>
      <w:r>
        <w:t xml:space="preserve">   le gendre    </w:t>
      </w:r>
      <w:r>
        <w:t xml:space="preserve">   maman    </w:t>
      </w:r>
      <w:r>
        <w:t xml:space="preserve">   mon pere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2021-10-11T07:32:22Z</dcterms:created>
  <dcterms:modified xsi:type="dcterms:W3CDTF">2021-10-11T07:32:22Z</dcterms:modified>
</cp:coreProperties>
</file>