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8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 (informal)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Bag/Back Pack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Calculator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Well/Good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 (formal)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Capitol of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Okay/So 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8 Cross Word</dc:title>
  <dcterms:created xsi:type="dcterms:W3CDTF">2021-10-11T07:32:12Z</dcterms:created>
  <dcterms:modified xsi:type="dcterms:W3CDTF">2021-10-11T07:32:12Z</dcterms:modified>
</cp:coreProperties>
</file>