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eat lunch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shave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watch tv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go to class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go to bed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wash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do homework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blow dry my hair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eat breakfast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study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comb my hair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wake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Next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get dressed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brush my teeth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put makeup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get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learn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</dc:title>
  <dcterms:created xsi:type="dcterms:W3CDTF">2021-10-11T07:30:26Z</dcterms:created>
  <dcterms:modified xsi:type="dcterms:W3CDTF">2021-10-11T07:30:26Z</dcterms:modified>
</cp:coreProperties>
</file>