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brush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me 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eat breakfast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mendors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me maquille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me seche les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Toys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me 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me reveille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L’apprends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chaussons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me leve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2021-10-11T07:30:28Z</dcterms:created>
  <dcterms:modified xsi:type="dcterms:W3CDTF">2021-10-11T07:30:28Z</dcterms:modified>
</cp:coreProperties>
</file>