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Acceents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coïncidence    </w:t>
      </w:r>
      <w:r>
        <w:t xml:space="preserve">   forêt    </w:t>
      </w:r>
      <w:r>
        <w:t xml:space="preserve">   marché    </w:t>
      </w:r>
      <w:r>
        <w:t xml:space="preserve">   étouffer    </w:t>
      </w:r>
      <w:r>
        <w:t xml:space="preserve">   médecin    </w:t>
      </w:r>
      <w:r>
        <w:t xml:space="preserve">   mère    </w:t>
      </w:r>
      <w:r>
        <w:t xml:space="preserve">   été    </w:t>
      </w:r>
      <w:r>
        <w:t xml:space="preserve">   aïeul    </w:t>
      </w:r>
      <w:r>
        <w:t xml:space="preserve">   Noël    </w:t>
      </w:r>
      <w:r>
        <w:t xml:space="preserve">   Voilà    </w:t>
      </w:r>
      <w:r>
        <w:t xml:space="preserve">   hôtel    </w:t>
      </w:r>
      <w:r>
        <w:t xml:space="preserve">   fête    </w:t>
      </w:r>
      <w:r>
        <w:t xml:space="preserve">   dîner    </w:t>
      </w:r>
      <w:r>
        <w:t xml:space="preserve">   château    </w:t>
      </w:r>
      <w:r>
        <w:t xml:space="preserve">   café    </w:t>
      </w:r>
      <w:r>
        <w:t xml:space="preserve">   canapé    </w:t>
      </w:r>
      <w:r>
        <w:t xml:space="preserve">   Reçu    </w:t>
      </w:r>
      <w:r>
        <w:t xml:space="preserve">   garçon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Acceents</dc:title>
  <dcterms:created xsi:type="dcterms:W3CDTF">2021-10-11T07:31:40Z</dcterms:created>
  <dcterms:modified xsi:type="dcterms:W3CDTF">2021-10-11T07:31:40Z</dcterms:modified>
</cp:coreProperties>
</file>