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belle    </w:t>
      </w:r>
      <w:r>
        <w:t xml:space="preserve">   bon    </w:t>
      </w:r>
      <w:r>
        <w:t xml:space="preserve">   chaud    </w:t>
      </w:r>
      <w:r>
        <w:t xml:space="preserve">   cher    </w:t>
      </w:r>
      <w:r>
        <w:t xml:space="preserve">   difficile    </w:t>
      </w:r>
      <w:r>
        <w:t xml:space="preserve">   drôle    </w:t>
      </w:r>
      <w:r>
        <w:t xml:space="preserve">   dur    </w:t>
      </w:r>
      <w:r>
        <w:t xml:space="preserve">   ennuyeux    </w:t>
      </w:r>
      <w:r>
        <w:t xml:space="preserve">   facile    </w:t>
      </w:r>
      <w:r>
        <w:t xml:space="preserve">   foncé    </w:t>
      </w:r>
      <w:r>
        <w:t xml:space="preserve">   gentil    </w:t>
      </w:r>
      <w:r>
        <w:t xml:space="preserve">   gros    </w:t>
      </w:r>
      <w:r>
        <w:t xml:space="preserve">   génial    </w:t>
      </w:r>
      <w:r>
        <w:t xml:space="preserve">   haut    </w:t>
      </w:r>
      <w:r>
        <w:t xml:space="preserve">   mignon    </w:t>
      </w:r>
      <w:r>
        <w:t xml:space="preserve">   vivant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</dc:title>
  <dcterms:created xsi:type="dcterms:W3CDTF">2021-10-11T07:32:28Z</dcterms:created>
  <dcterms:modified xsi:type="dcterms:W3CDTF">2021-10-11T07:32:28Z</dcterms:modified>
</cp:coreProperties>
</file>