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sérieux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généreuse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(im)polie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fatiguées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</dc:title>
  <dcterms:created xsi:type="dcterms:W3CDTF">2021-10-11T07:32:30Z</dcterms:created>
  <dcterms:modified xsi:type="dcterms:W3CDTF">2021-10-11T07:32:30Z</dcterms:modified>
</cp:coreProperties>
</file>