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Terrific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Jealous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Tolerant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courageous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Overwhelmed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Organized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Charming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Spontanious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Careful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Enthusiastic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Anxious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Confident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Curious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Handsome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Imaginative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Adjectives</dc:title>
  <dcterms:created xsi:type="dcterms:W3CDTF">2021-10-11T07:31:19Z</dcterms:created>
  <dcterms:modified xsi:type="dcterms:W3CDTF">2021-10-11T07:31:19Z</dcterms:modified>
</cp:coreProperties>
</file>