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Amusing -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Talkative - Masculine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- Masculine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-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Interesting -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 - Feminine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Intelligent -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-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Nice - Feminine and Masculine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Calm - Masculine and Feminine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Adjectives</dc:title>
  <dcterms:created xsi:type="dcterms:W3CDTF">2021-10-11T07:31:21Z</dcterms:created>
  <dcterms:modified xsi:type="dcterms:W3CDTF">2021-10-11T07:31:21Z</dcterms:modified>
</cp:coreProperties>
</file>