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________ garçons (Beau)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est ______ (Joli)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_______ étudiante (Beau)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 amis sont _______ (Nouveau)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 amies sont  ______ (Nouveau)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 grand mère est tres _________ (Vieux)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 mére est _______ (Nouveau)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 grand-pères sont  ______ (Vieux)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est _______ (Beau)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______ ordinateur (Beau)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</dc:title>
  <dcterms:created xsi:type="dcterms:W3CDTF">2021-10-11T07:31:29Z</dcterms:created>
  <dcterms:modified xsi:type="dcterms:W3CDTF">2021-10-11T07:31:29Z</dcterms:modified>
</cp:coreProperties>
</file>