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funny    </w:t>
      </w:r>
      <w:r>
        <w:t xml:space="preserve">   stupid    </w:t>
      </w:r>
      <w:r>
        <w:t xml:space="preserve">   silly    </w:t>
      </w:r>
      <w:r>
        <w:t xml:space="preserve">   not good    </w:t>
      </w:r>
      <w:r>
        <w:t xml:space="preserve">   bad    </w:t>
      </w:r>
      <w:r>
        <w:t xml:space="preserve">   boring    </w:t>
      </w:r>
      <w:r>
        <w:t xml:space="preserve">   awful    </w:t>
      </w:r>
      <w:r>
        <w:t xml:space="preserve">   wonderful    </w:t>
      </w:r>
      <w:r>
        <w:t xml:space="preserve">   fantastic    </w:t>
      </w:r>
      <w:r>
        <w:t xml:space="preserve">   ok    </w:t>
      </w:r>
      <w:r>
        <w:t xml:space="preserve">   interesting    </w:t>
      </w:r>
      <w:r>
        <w:t xml:space="preserve">   good    </w:t>
      </w:r>
      <w:r>
        <w:t xml:space="preserve">   amazing    </w:t>
      </w:r>
      <w:r>
        <w:t xml:space="preserve">   cool    </w:t>
      </w:r>
      <w:r>
        <w:t xml:space="preserve">   excellent    </w:t>
      </w:r>
      <w:r>
        <w:t xml:space="preserve">   so good    </w:t>
      </w:r>
      <w:r>
        <w:t xml:space="preserve">   great    </w:t>
      </w:r>
      <w:r>
        <w:t xml:space="preserve">   super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Adjectives</dc:title>
  <dcterms:created xsi:type="dcterms:W3CDTF">2021-10-11T07:31:32Z</dcterms:created>
  <dcterms:modified xsi:type="dcterms:W3CDTF">2021-10-11T07:31:32Z</dcterms:modified>
</cp:coreProperties>
</file>