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Adjectives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France quand il fait ___________, ils boivent du cafe et de la soupe.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Education joue un des aspects les plus __________ de sa vie pour atteindre ses objectifs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Ils ont toujours ete ___________ envers moi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Jean visage change de couleur chaque fois que Chloe obtient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Antonyms pour mince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Synonyme pour tranquille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 jours d'ete sont generalement ____________ et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Charlotte participe dans beaucoup d'activities a son ecole. elle peut etre decrite comme un _________ fille.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voisinage est perfurbe par l'usine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bon steward est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voiture est plus___________ a prendre que le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Antonyme pour forte.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Louise gatee ses enfants et ils etaient tres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Burris Ewell etait __________ a mademoiselle Caroline.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Piercing votre nez est tres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Selon la Bible celui qui a construct leur maison sur le roche a ete_____________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Mathematiques est ____________ un sujet pour les etudiants a travers le 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Chaque annee , les enfants restent a linterieur de leur maison quand il est halloween parce qu'il est considere comme le mal et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Gateau de fruit est __________ avoir le jour de noel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Dieu nous a rendus _____________ dans sa propre image.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Adjectives Crossword Puzzle</dc:title>
  <dcterms:created xsi:type="dcterms:W3CDTF">2021-10-11T07:31:45Z</dcterms:created>
  <dcterms:modified xsi:type="dcterms:W3CDTF">2021-10-11T07:31:45Z</dcterms:modified>
</cp:coreProperties>
</file>