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United States of America    </w:t>
      </w:r>
      <w:r>
        <w:t xml:space="preserve">   British    </w:t>
      </w:r>
      <w:r>
        <w:t xml:space="preserve">   Fir    </w:t>
      </w:r>
      <w:r>
        <w:t xml:space="preserve">   Trade    </w:t>
      </w:r>
      <w:r>
        <w:t xml:space="preserve">   Proclamation    </w:t>
      </w:r>
      <w:r>
        <w:t xml:space="preserve">   Washington    </w:t>
      </w:r>
      <w:r>
        <w:t xml:space="preserve">   Ten Thousand Troops    </w:t>
      </w:r>
      <w:r>
        <w:t xml:space="preserve">   Colonists    </w:t>
      </w:r>
      <w:r>
        <w:t xml:space="preserve">   Three rivers    </w:t>
      </w:r>
      <w:r>
        <w:t xml:space="preserve">   War    </w:t>
      </w:r>
      <w:r>
        <w:t xml:space="preserve">   Indian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2021-10-11T07:32:22Z</dcterms:created>
  <dcterms:modified xsi:type="dcterms:W3CDTF">2021-10-11T07:32:22Z</dcterms:modified>
</cp:coreProperties>
</file>