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Ladybird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Tortoise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Caterpillar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Animals</dc:title>
  <dcterms:created xsi:type="dcterms:W3CDTF">2021-10-11T07:31:13Z</dcterms:created>
  <dcterms:modified xsi:type="dcterms:W3CDTF">2021-10-11T07:31:13Z</dcterms:modified>
</cp:coreProperties>
</file>