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unchat    </w:t>
      </w:r>
      <w:r>
        <w:t xml:space="preserve">   unchein    </w:t>
      </w:r>
      <w:r>
        <w:t xml:space="preserve">   uncheval    </w:t>
      </w:r>
      <w:r>
        <w:t xml:space="preserve">   unesouris    </w:t>
      </w:r>
      <w:r>
        <w:t xml:space="preserve">   unetortue    </w:t>
      </w:r>
      <w:r>
        <w:t xml:space="preserve">   unhamster    </w:t>
      </w:r>
      <w:r>
        <w:t xml:space="preserve">   unlapin    </w:t>
      </w:r>
      <w:r>
        <w:t xml:space="preserve">   unoiseau    </w:t>
      </w:r>
      <w:r>
        <w:t xml:space="preserve">   unpoisson    </w:t>
      </w:r>
      <w:r>
        <w:t xml:space="preserve">   unserpent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2021-10-11T07:31:19Z</dcterms:created>
  <dcterms:modified xsi:type="dcterms:W3CDTF">2021-10-11T07:31:19Z</dcterms:modified>
</cp:coreProperties>
</file>