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ours    </w:t>
      </w:r>
      <w:r>
        <w:t xml:space="preserve">   ours polaire    </w:t>
      </w:r>
      <w:r>
        <w:t xml:space="preserve">   chaton    </w:t>
      </w:r>
      <w:r>
        <w:t xml:space="preserve">   chauve-souris    </w:t>
      </w:r>
      <w:r>
        <w:t xml:space="preserve">   la oiseau-mouche    </w:t>
      </w:r>
      <w:r>
        <w:t xml:space="preserve">   la sours    </w:t>
      </w:r>
      <w:r>
        <w:t xml:space="preserve">   la chen    </w:t>
      </w:r>
      <w:r>
        <w:t xml:space="preserve">   la chiot    </w:t>
      </w:r>
      <w:r>
        <w:t xml:space="preserve">   la chat    </w:t>
      </w:r>
      <w:r>
        <w:t xml:space="preserve">   french    </w:t>
      </w:r>
      <w:r>
        <w:t xml:space="preserve">   la panda    </w:t>
      </w:r>
      <w:r>
        <w:t xml:space="preserve">   la serpent    </w:t>
      </w:r>
      <w:r>
        <w:t xml:space="preserve">   la poisson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2021-10-11T07:31:44Z</dcterms:created>
  <dcterms:modified xsi:type="dcterms:W3CDTF">2021-10-11T07:31:44Z</dcterms:modified>
</cp:coreProperties>
</file>