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Luciole    </w:t>
      </w:r>
      <w:r>
        <w:t xml:space="preserve">   Ver    </w:t>
      </w:r>
      <w:r>
        <w:t xml:space="preserve">   Papillon    </w:t>
      </w:r>
      <w:r>
        <w:t xml:space="preserve">   Fourmi    </w:t>
      </w:r>
      <w:r>
        <w:t xml:space="preserve">   Abeille    </w:t>
      </w:r>
      <w:r>
        <w:t xml:space="preserve">   Hibou    </w:t>
      </w:r>
      <w:r>
        <w:t xml:space="preserve">   Pingouin    </w:t>
      </w:r>
      <w:r>
        <w:t xml:space="preserve">   Oiseau    </w:t>
      </w:r>
      <w:r>
        <w:t xml:space="preserve">   Herisson    </w:t>
      </w:r>
      <w:r>
        <w:t xml:space="preserve">   Ecureuil    </w:t>
      </w:r>
      <w:r>
        <w:t xml:space="preserve">   Girafe    </w:t>
      </w:r>
      <w:r>
        <w:t xml:space="preserve">   Panda    </w:t>
      </w:r>
      <w:r>
        <w:t xml:space="preserve">   Elephant    </w:t>
      </w:r>
      <w:r>
        <w:t xml:space="preserve">   Zebre    </w:t>
      </w:r>
      <w:r>
        <w:t xml:space="preserve">   Lion    </w:t>
      </w:r>
      <w:r>
        <w:t xml:space="preserve">   Tigre    </w:t>
      </w:r>
      <w:r>
        <w:t xml:space="preserve">   Cameleon    </w:t>
      </w:r>
      <w:r>
        <w:t xml:space="preserve">   Serpent    </w:t>
      </w:r>
      <w:r>
        <w:t xml:space="preserve">   Dauphin    </w:t>
      </w:r>
      <w:r>
        <w:t xml:space="preserve">   Tortue    </w:t>
      </w:r>
      <w:r>
        <w:t xml:space="preserve">   Canard    </w:t>
      </w:r>
      <w:r>
        <w:t xml:space="preserve">   Cheval    </w:t>
      </w:r>
      <w:r>
        <w:t xml:space="preserve">   Hamster    </w:t>
      </w:r>
      <w:r>
        <w:t xml:space="preserve">   Lapin    </w:t>
      </w:r>
      <w:r>
        <w:t xml:space="preserve">   Cochondlnde    </w:t>
      </w:r>
      <w:r>
        <w:t xml:space="preserve">   Poissonrouge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2021-10-11T07:31:06Z</dcterms:created>
  <dcterms:modified xsi:type="dcterms:W3CDTF">2021-10-11T07:31:06Z</dcterms:modified>
</cp:coreProperties>
</file>