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Attouchement tendre ou érotique.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Petite barrique, petit tonneau ; son contenu.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Construction destinée à recevoir de l'eau.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vous l'utilisez pour nettoyer les dégâts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type du métal utiliser pour fabriquer des trombones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l'incapacité de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couleurs dans le ceil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petit outil surtout utilisé en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Qualite de quelqun qui est bon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Pâte de carrelage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animaux utiliser pour le Vêtements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Une garniture savoureuse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type du Chein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accesoire pour ton chein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grande maison pour un roi</w:t>
            </w:r>
          </w:p>
        </w:tc>
      </w:tr>
    </w:tbl>
    <w:p>
      <w:pPr>
        <w:pStyle w:val="WordBankMedium"/>
      </w:pPr>
      <w:r>
        <w:t xml:space="preserve">   Aveugle    </w:t>
      </w:r>
      <w:r>
        <w:t xml:space="preserve">   Airain    </w:t>
      </w:r>
      <w:r>
        <w:t xml:space="preserve">   Canif    </w:t>
      </w:r>
      <w:r>
        <w:t xml:space="preserve">   Chiffon    </w:t>
      </w:r>
      <w:r>
        <w:t xml:space="preserve">   col    </w:t>
      </w:r>
      <w:r>
        <w:t xml:space="preserve">   Canape    </w:t>
      </w:r>
      <w:r>
        <w:t xml:space="preserve">   Baril    </w:t>
      </w:r>
      <w:r>
        <w:t xml:space="preserve">   Carreau    </w:t>
      </w:r>
      <w:r>
        <w:t xml:space="preserve">   Bonte    </w:t>
      </w:r>
      <w:r>
        <w:t xml:space="preserve">   Agneau    </w:t>
      </w:r>
      <w:r>
        <w:t xml:space="preserve">   Bassin    </w:t>
      </w:r>
      <w:r>
        <w:t xml:space="preserve">   Caresse    </w:t>
      </w:r>
      <w:r>
        <w:t xml:space="preserve">   Caniche    </w:t>
      </w:r>
      <w:r>
        <w:t xml:space="preserve">   Arc-En-Ciel    </w:t>
      </w:r>
      <w:r>
        <w:t xml:space="preserve">   Chateau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Assignment </dc:title>
  <dcterms:created xsi:type="dcterms:W3CDTF">2021-10-11T07:32:10Z</dcterms:created>
  <dcterms:modified xsi:type="dcterms:W3CDTF">2021-10-11T07:32:10Z</dcterms:modified>
</cp:coreProperties>
</file>