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Basics 1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 mange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 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 garcon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l'enfant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pomme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homme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l'orange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femme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 robe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c'est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je suis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tu manges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 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 fille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elle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Basics 1 quiz</dc:title>
  <dcterms:created xsi:type="dcterms:W3CDTF">2021-10-11T07:32:46Z</dcterms:created>
  <dcterms:modified xsi:type="dcterms:W3CDTF">2021-10-11T07:32:46Z</dcterms:modified>
</cp:coreProperties>
</file>