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pied    </w:t>
      </w:r>
      <w:r>
        <w:t xml:space="preserve">   main    </w:t>
      </w:r>
      <w:r>
        <w:t xml:space="preserve">   cou    </w:t>
      </w:r>
      <w:r>
        <w:t xml:space="preserve">   sourcil    </w:t>
      </w:r>
      <w:r>
        <w:t xml:space="preserve">   cil    </w:t>
      </w:r>
      <w:r>
        <w:t xml:space="preserve">   oreille    </w:t>
      </w:r>
      <w:r>
        <w:t xml:space="preserve">   front    </w:t>
      </w:r>
      <w:r>
        <w:t xml:space="preserve">   menton    </w:t>
      </w:r>
      <w:r>
        <w:t xml:space="preserve">   joue    </w:t>
      </w:r>
      <w:r>
        <w:t xml:space="preserve">   bouche    </w:t>
      </w:r>
      <w:r>
        <w:t xml:space="preserve">   nez    </w:t>
      </w:r>
      <w:r>
        <w:t xml:space="preserve">   yeux    </w:t>
      </w:r>
      <w:r>
        <w:t xml:space="preserve">   ceil    </w:t>
      </w:r>
      <w:r>
        <w:t xml:space="preserve">   Cheveu    </w:t>
      </w:r>
      <w:r>
        <w:t xml:space="preserve">   TÉTE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</dc:title>
  <dcterms:created xsi:type="dcterms:W3CDTF">2021-10-11T07:31:50Z</dcterms:created>
  <dcterms:modified xsi:type="dcterms:W3CDTF">2021-10-11T07:31:50Z</dcterms:modified>
</cp:coreProperties>
</file>