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eyes</w:t>
            </w:r>
          </w:p>
        </w:tc>
      </w:tr>
    </w:tbl>
    <w:p>
      <w:pPr>
        <w:pStyle w:val="WordBankSmall"/>
      </w:pPr>
      <w:r>
        <w:t xml:space="preserve">   tete    </w:t>
      </w:r>
      <w:r>
        <w:t xml:space="preserve">   epaules    </w:t>
      </w:r>
      <w:r>
        <w:t xml:space="preserve">   cou    </w:t>
      </w:r>
      <w:r>
        <w:t xml:space="preserve">   cheveux    </w:t>
      </w:r>
      <w:r>
        <w:t xml:space="preserve">   yeux    </w:t>
      </w:r>
      <w:r>
        <w:t xml:space="preserve">   ventre    </w:t>
      </w:r>
      <w:r>
        <w:t xml:space="preserve">   visage    </w:t>
      </w:r>
      <w:r>
        <w:t xml:space="preserve">   bouche    </w:t>
      </w:r>
      <w:r>
        <w:t xml:space="preserve">   jambe    </w:t>
      </w:r>
      <w:r>
        <w:t xml:space="preserve">   pied    </w:t>
      </w:r>
      <w:r>
        <w:t xml:space="preserve">   bras    </w:t>
      </w:r>
      <w:r>
        <w:t xml:space="preserve">   oreille    </w:t>
      </w:r>
      <w:r>
        <w:t xml:space="preserve">   genoux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 Parts</dc:title>
  <dcterms:created xsi:type="dcterms:W3CDTF">2021-10-11T07:32:35Z</dcterms:created>
  <dcterms:modified xsi:type="dcterms:W3CDTF">2021-10-11T07:32:35Z</dcterms:modified>
</cp:coreProperties>
</file>