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Body Parts and Please and Thank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doigt de pied    </w:t>
      </w:r>
      <w:r>
        <w:t xml:space="preserve">   genou    </w:t>
      </w:r>
      <w:r>
        <w:t xml:space="preserve">   jambe    </w:t>
      </w:r>
      <w:r>
        <w:t xml:space="preserve">   ventre    </w:t>
      </w:r>
      <w:r>
        <w:t xml:space="preserve">   poitrine    </w:t>
      </w:r>
      <w:r>
        <w:t xml:space="preserve">   doigt    </w:t>
      </w:r>
      <w:r>
        <w:t xml:space="preserve">   main    </w:t>
      </w:r>
      <w:r>
        <w:t xml:space="preserve">   coude    </w:t>
      </w:r>
      <w:r>
        <w:t xml:space="preserve">   bras    </w:t>
      </w:r>
      <w:r>
        <w:t xml:space="preserve">   l'epaule    </w:t>
      </w:r>
      <w:r>
        <w:t xml:space="preserve">   bouche    </w:t>
      </w:r>
      <w:r>
        <w:t xml:space="preserve">   oreilles    </w:t>
      </w:r>
      <w:r>
        <w:t xml:space="preserve">   yeux    </w:t>
      </w:r>
      <w:r>
        <w:t xml:space="preserve">   figure    </w:t>
      </w:r>
      <w:r>
        <w:t xml:space="preserve">   cheveux    </w:t>
      </w:r>
      <w:r>
        <w:t xml:space="preserve">   pied    </w:t>
      </w:r>
      <w:r>
        <w:t xml:space="preserve">   nez    </w:t>
      </w:r>
      <w:r>
        <w:t xml:space="preserve">   ailes    </w:t>
      </w:r>
      <w:r>
        <w:t xml:space="preserve">   queue    </w:t>
      </w:r>
      <w:r>
        <w:t xml:space="preserve">   cou    </w:t>
      </w:r>
      <w:r>
        <w:t xml:space="preserve">   dos    </w:t>
      </w:r>
      <w:r>
        <w:t xml:space="preserve">   patte    </w:t>
      </w:r>
      <w:r>
        <w:t xml:space="preserve">   bec    </w:t>
      </w:r>
      <w:r>
        <w:t xml:space="preserve">   tete    </w:t>
      </w:r>
      <w:r>
        <w:t xml:space="preserve">   merci    </w:t>
      </w:r>
      <w:r>
        <w:t xml:space="preserve">   s'ilvous plait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Body Parts and Please and Thank You</dc:title>
  <dcterms:created xsi:type="dcterms:W3CDTF">2021-10-11T07:31:40Z</dcterms:created>
  <dcterms:modified xsi:type="dcterms:W3CDTF">2021-10-11T07:31:40Z</dcterms:modified>
</cp:coreProperties>
</file>