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French, British and German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beth summers    </w:t>
      </w:r>
      <w:r>
        <w:t xml:space="preserve">   ace of aces    </w:t>
      </w:r>
      <w:r>
        <w:t xml:space="preserve">   albert ball    </w:t>
      </w:r>
      <w:r>
        <w:t xml:space="preserve">   avion magique    </w:t>
      </w:r>
      <w:r>
        <w:t xml:space="preserve">   Georges Guynemer    </w:t>
      </w:r>
      <w:r>
        <w:t xml:space="preserve">   Hells handmaiden    </w:t>
      </w:r>
      <w:r>
        <w:t xml:space="preserve">   Nieuport fighter    </w:t>
      </w:r>
      <w:r>
        <w:t xml:space="preserve">   red baron    </w:t>
      </w:r>
      <w:r>
        <w:t xml:space="preserve">   richtofen    </w:t>
      </w:r>
      <w:r>
        <w:t xml:space="preserve">   rickenbacker    </w:t>
      </w:r>
      <w:r>
        <w:t xml:space="preserve">   Werner Voss    </w:t>
      </w:r>
      <w:r>
        <w:t xml:space="preserve">   William Bishop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French, British and German Pilots</dc:title>
  <dcterms:created xsi:type="dcterms:W3CDTF">2021-10-11T07:35:22Z</dcterms:created>
  <dcterms:modified xsi:type="dcterms:W3CDTF">2021-10-11T07:35:22Z</dcterms:modified>
</cp:coreProperties>
</file>