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Bulldog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studdog    </w:t>
      </w:r>
      <w:r>
        <w:t xml:space="preserve">   Sweepstakes    </w:t>
      </w:r>
      <w:r>
        <w:t xml:space="preserve">   judge    </w:t>
      </w:r>
      <w:r>
        <w:t xml:space="preserve">   exhibitors    </w:t>
      </w:r>
      <w:r>
        <w:t xml:space="preserve">   supportedentry    </w:t>
      </w:r>
      <w:r>
        <w:t xml:space="preserve">   Showcommittee    </w:t>
      </w:r>
      <w:r>
        <w:t xml:space="preserve">   BestofWinners    </w:t>
      </w:r>
      <w:r>
        <w:t xml:space="preserve">   BestInShow    </w:t>
      </w:r>
      <w:r>
        <w:t xml:space="preserve">   rosette    </w:t>
      </w:r>
      <w:r>
        <w:t xml:space="preserve">   BestofOpposite    </w:t>
      </w:r>
      <w:r>
        <w:t xml:space="preserve">   trophy    </w:t>
      </w:r>
      <w:r>
        <w:t xml:space="preserve">   ribbons    </w:t>
      </w:r>
      <w:r>
        <w:t xml:space="preserve">   nonsporting    </w:t>
      </w:r>
      <w:r>
        <w:t xml:space="preserve">   rally    </w:t>
      </w:r>
      <w:r>
        <w:t xml:space="preserve">   conformation    </w:t>
      </w:r>
      <w:r>
        <w:t xml:space="preserve">   barnhunt    </w:t>
      </w:r>
      <w:r>
        <w:t xml:space="preserve">   obedience    </w:t>
      </w:r>
      <w:r>
        <w:t xml:space="preserve">   winnersbitch    </w:t>
      </w:r>
      <w:r>
        <w:t xml:space="preserve">   winnersdog    </w:t>
      </w:r>
      <w:r>
        <w:t xml:space="preserve">   bestofbreed    </w:t>
      </w:r>
      <w:r>
        <w:t xml:space="preserve">   breed    </w:t>
      </w:r>
      <w:r>
        <w:t xml:space="preserve">   registration    </w:t>
      </w:r>
      <w:r>
        <w:t xml:space="preserve">   AmericanKennelClub    </w:t>
      </w:r>
      <w:r>
        <w:t xml:space="preserve">   Premiumlist    </w:t>
      </w:r>
      <w:r>
        <w:t xml:space="preserve">   superintendent    </w:t>
      </w:r>
      <w:r>
        <w:t xml:space="preserve">   ring    </w:t>
      </w:r>
      <w:r>
        <w:t xml:space="preserve">   closingdate    </w:t>
      </w:r>
      <w:r>
        <w:t xml:space="preserve">   showentry    </w:t>
      </w:r>
      <w:r>
        <w:t xml:space="preserve">   dam    </w:t>
      </w:r>
      <w:r>
        <w:t xml:space="preserve">   sire    </w:t>
      </w:r>
      <w:r>
        <w:t xml:space="preserve">   dogshow    </w:t>
      </w:r>
      <w:r>
        <w:t xml:space="preserve">   openclass    </w:t>
      </w:r>
      <w:r>
        <w:t xml:space="preserve">   puppy    </w:t>
      </w:r>
      <w:r>
        <w:t xml:space="preserve">   champion    </w:t>
      </w:r>
      <w:r>
        <w:t xml:space="preserve">   Specialty    </w:t>
      </w:r>
      <w:r>
        <w:t xml:space="preserve">   GLFBC    </w:t>
      </w:r>
      <w:r>
        <w:t xml:space="preserve">   Frenchbulldog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Bulldog</dc:title>
  <dcterms:created xsi:type="dcterms:W3CDTF">2021-10-11T07:32:33Z</dcterms:created>
  <dcterms:modified xsi:type="dcterms:W3CDTF">2021-10-11T07:32:33Z</dcterms:modified>
</cp:coreProperties>
</file>