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CROSSWORD: All words should be in 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"MY NAME IS"?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PRESENT YOURSELF?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PRONOUN "HE or SHE"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TO SAY HI OR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PRONOUN "THEY"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 IN FRENCH IS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FOURTEEN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WANT TO SAY THANK YOU, YOU SAY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GOODBYE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PRONOUN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PRONOUN "WE"</w:t>
            </w:r>
          </w:p>
        </w:tc>
      </w:tr>
    </w:tbl>
    <w:p>
      <w:pPr>
        <w:pStyle w:val="WordBankMedium"/>
      </w:pPr>
      <w:r>
        <w:t xml:space="preserve">   JE SUIS    </w:t>
      </w:r>
      <w:r>
        <w:t xml:space="preserve">   JE M'APPELLE    </w:t>
      </w:r>
      <w:r>
        <w:t xml:space="preserve">   MERCI     </w:t>
      </w:r>
      <w:r>
        <w:t xml:space="preserve">   DEUX    </w:t>
      </w:r>
      <w:r>
        <w:t xml:space="preserve">   DIX    </w:t>
      </w:r>
      <w:r>
        <w:t xml:space="preserve">   VINGT    </w:t>
      </w:r>
      <w:r>
        <w:t xml:space="preserve">   HUIT    </w:t>
      </w:r>
      <w:r>
        <w:t xml:space="preserve">   QUATORZE    </w:t>
      </w:r>
      <w:r>
        <w:t xml:space="preserve">   NOUS    </w:t>
      </w:r>
      <w:r>
        <w:t xml:space="preserve">   VOUS    </w:t>
      </w:r>
      <w:r>
        <w:t xml:space="preserve">   IL/ELLE    </w:t>
      </w:r>
      <w:r>
        <w:t xml:space="preserve">   ILS/ELLES    </w:t>
      </w:r>
      <w:r>
        <w:t xml:space="preserve">   AU REVOIR    </w:t>
      </w:r>
      <w:r>
        <w:t xml:space="preserve">   BONJOUR    </w:t>
      </w:r>
      <w:r>
        <w:t xml:space="preserve">   UNE FILLE    </w:t>
      </w:r>
      <w:r>
        <w:t xml:space="preserve">   UN GARÇON    </w:t>
      </w:r>
      <w:r>
        <w:t xml:space="preserve">   AVOIR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CROSSWORD: All words should be in French </dc:title>
  <dcterms:created xsi:type="dcterms:W3CDTF">2021-10-11T07:32:29Z</dcterms:created>
  <dcterms:modified xsi:type="dcterms:W3CDTF">2021-10-11T07:32:29Z</dcterms:modified>
</cp:coreProperties>
</file>