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Chapitre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semaine    </w:t>
      </w:r>
      <w:r>
        <w:t xml:space="preserve">   elles    </w:t>
      </w:r>
      <w:r>
        <w:t xml:space="preserve">   ils    </w:t>
      </w:r>
      <w:r>
        <w:t xml:space="preserve">   vous    </w:t>
      </w:r>
      <w:r>
        <w:t xml:space="preserve">   nous    </w:t>
      </w:r>
      <w:r>
        <w:t xml:space="preserve">   on    </w:t>
      </w:r>
      <w:r>
        <w:t xml:space="preserve">   elle    </w:t>
      </w:r>
      <w:r>
        <w:t xml:space="preserve">   il    </w:t>
      </w:r>
      <w:r>
        <w:t xml:space="preserve">   tu    </w:t>
      </w:r>
      <w:r>
        <w:t xml:space="preserve">   je    </w:t>
      </w:r>
      <w:r>
        <w:t xml:space="preserve">   bien    </w:t>
      </w:r>
      <w:r>
        <w:t xml:space="preserve">   au revoir    </w:t>
      </w:r>
      <w:r>
        <w:t xml:space="preserve">   bonsoir    </w:t>
      </w:r>
      <w:r>
        <w:t xml:space="preserve">   bonjour    </w:t>
      </w:r>
      <w:r>
        <w:t xml:space="preserve">   salut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Chapitre 1</dc:title>
  <dcterms:created xsi:type="dcterms:W3CDTF">2021-10-11T07:31:43Z</dcterms:created>
  <dcterms:modified xsi:type="dcterms:W3CDTF">2021-10-11T07:31:43Z</dcterms:modified>
</cp:coreProperties>
</file>