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interesting in the feminine way of speaking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brother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american in the masculine way of speaking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french in the masculine way of speaking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student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happy in the feminine way of speaking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nice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confident in the feminine way of speaking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famous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sister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Chapter 1 Vocabulary</dc:title>
  <dcterms:created xsi:type="dcterms:W3CDTF">2021-10-11T07:31:48Z</dcterms:created>
  <dcterms:modified xsi:type="dcterms:W3CDTF">2021-10-11T07:31:48Z</dcterms:modified>
</cp:coreProperties>
</file>