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Choiceboard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pas mal    </w:t>
      </w:r>
      <w:r>
        <w:t xml:space="preserve">   elle sappelle    </w:t>
      </w:r>
      <w:r>
        <w:t xml:space="preserve">   il sappelle    </w:t>
      </w:r>
      <w:r>
        <w:t xml:space="preserve">   apres    </w:t>
      </w:r>
      <w:r>
        <w:t xml:space="preserve">   vendredi    </w:t>
      </w:r>
      <w:r>
        <w:t xml:space="preserve">   mardi    </w:t>
      </w:r>
      <w:r>
        <w:t xml:space="preserve">   mercredi    </w:t>
      </w:r>
      <w:r>
        <w:t xml:space="preserve">   juillet    </w:t>
      </w:r>
      <w:r>
        <w:t xml:space="preserve">   avril    </w:t>
      </w:r>
      <w:r>
        <w:t xml:space="preserve">   ca va    </w:t>
      </w:r>
      <w:r>
        <w:t xml:space="preserve">   oui    </w:t>
      </w:r>
      <w:r>
        <w:t xml:space="preserve">   mademoiselle    </w:t>
      </w:r>
      <w:r>
        <w:t xml:space="preserve">   enchante    </w:t>
      </w:r>
      <w:r>
        <w:t xml:space="preserve">   comme ci comme ca    </w:t>
      </w:r>
      <w:r>
        <w:t xml:space="preserve">   au demain    </w:t>
      </w:r>
      <w:r>
        <w:t xml:space="preserve">   salut    </w:t>
      </w:r>
      <w:r>
        <w:t xml:space="preserve">   vingt    </w:t>
      </w:r>
      <w:r>
        <w:t xml:space="preserve">   moins    </w:t>
      </w:r>
      <w:r>
        <w:t xml:space="preserve">   zero    </w:t>
      </w:r>
      <w:r>
        <w:t xml:space="preserve">   monsieur    </w:t>
      </w:r>
      <w:r>
        <w:t xml:space="preserve">   dix neuf    </w:t>
      </w:r>
      <w:r>
        <w:t xml:space="preserve">   comment tappelles tu    </w:t>
      </w:r>
      <w:r>
        <w:t xml:space="preserve">   ca va tres bien    </w:t>
      </w:r>
      <w:r>
        <w:t xml:space="preserve">   je mappelle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Choiceboard</dc:title>
  <dcterms:created xsi:type="dcterms:W3CDTF">2021-10-11T07:31:23Z</dcterms:created>
  <dcterms:modified xsi:type="dcterms:W3CDTF">2021-10-11T07:31:23Z</dcterms:modified>
</cp:coreProperties>
</file>