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 temps en temps    </w:t>
      </w:r>
      <w:r>
        <w:t xml:space="preserve">   donner a manger au chien    </w:t>
      </w:r>
      <w:r>
        <w:t xml:space="preserve">   faire la vaisselle    </w:t>
      </w:r>
      <w:r>
        <w:t xml:space="preserve">   faire le cuisine    </w:t>
      </w:r>
      <w:r>
        <w:t xml:space="preserve">   faire le linge    </w:t>
      </w:r>
      <w:r>
        <w:t xml:space="preserve">   faire le lit    </w:t>
      </w:r>
      <w:r>
        <w:t xml:space="preserve">   faire les devoirs    </w:t>
      </w:r>
      <w:r>
        <w:t xml:space="preserve">   faire les taches menageres    </w:t>
      </w:r>
      <w:r>
        <w:t xml:space="preserve">   garder des enfants    </w:t>
      </w:r>
      <w:r>
        <w:t xml:space="preserve">   jamais    </w:t>
      </w:r>
      <w:r>
        <w:t xml:space="preserve">   mettre la table    </w:t>
      </w:r>
      <w:r>
        <w:t xml:space="preserve">   nettoyer la table    </w:t>
      </w:r>
      <w:r>
        <w:t xml:space="preserve">   pratiquer l'instrument    </w:t>
      </w:r>
      <w:r>
        <w:t xml:space="preserve">   ranger la chambre    </w:t>
      </w:r>
      <w:r>
        <w:t xml:space="preserve">   rarement    </w:t>
      </w:r>
      <w:r>
        <w:t xml:space="preserve">   s'entrainer    </w:t>
      </w:r>
      <w:r>
        <w:t xml:space="preserve">   s'occuper des enfants    </w:t>
      </w:r>
      <w:r>
        <w:t xml:space="preserve">   sortir la poubelle    </w:t>
      </w:r>
      <w:r>
        <w:t xml:space="preserve">   souvent    </w:t>
      </w:r>
      <w:r>
        <w:t xml:space="preserve">   toujours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Chores</dc:title>
  <dcterms:created xsi:type="dcterms:W3CDTF">2021-10-11T07:31:35Z</dcterms:created>
  <dcterms:modified xsi:type="dcterms:W3CDTF">2021-10-11T07:31:35Z</dcterms:modified>
</cp:coreProperties>
</file>