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D'accord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the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load the 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passer l'aspirateur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Chores</dc:title>
  <dcterms:created xsi:type="dcterms:W3CDTF">2021-10-11T07:32:56Z</dcterms:created>
  <dcterms:modified xsi:type="dcterms:W3CDTF">2021-10-11T07:32:56Z</dcterms:modified>
</cp:coreProperties>
</file>