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Eggnog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Candles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Joseph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Announcement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Icicles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Bethlehem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Christmas Crossword</dc:title>
  <dcterms:created xsi:type="dcterms:W3CDTF">2021-10-11T07:32:24Z</dcterms:created>
  <dcterms:modified xsi:type="dcterms:W3CDTF">2021-10-11T07:32:24Z</dcterms:modified>
</cp:coreProperties>
</file>