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Christmas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lebonbon    </w:t>
      </w:r>
      <w:r>
        <w:t xml:space="preserve">   laporcelaine    </w:t>
      </w:r>
      <w:r>
        <w:t xml:space="preserve">   lanappe    </w:t>
      </w:r>
      <w:r>
        <w:t xml:space="preserve">   lenoix    </w:t>
      </w:r>
      <w:r>
        <w:t xml:space="preserve">   lamessedeminuit    </w:t>
      </w:r>
      <w:r>
        <w:t xml:space="preserve">   lesucredorge    </w:t>
      </w:r>
      <w:r>
        <w:t xml:space="preserve">   lecristal    </w:t>
      </w:r>
      <w:r>
        <w:t xml:space="preserve">   lebonnetapompon    </w:t>
      </w:r>
      <w:r>
        <w:t xml:space="preserve">   lecanne    </w:t>
      </w:r>
      <w:r>
        <w:t xml:space="preserve">   legrelot    </w:t>
      </w:r>
      <w:r>
        <w:t xml:space="preserve">   lefouet    </w:t>
      </w:r>
      <w:r>
        <w:t xml:space="preserve">   porter    </w:t>
      </w:r>
      <w:r>
        <w:t xml:space="preserve">   bonneannee    </w:t>
      </w:r>
      <w:r>
        <w:t xml:space="preserve">   labicyclette    </w:t>
      </w:r>
      <w:r>
        <w:t xml:space="preserve">   lesechasses    </w:t>
      </w:r>
      <w:r>
        <w:t xml:space="preserve">   laboite    </w:t>
      </w:r>
      <w:r>
        <w:t xml:space="preserve">   largent    </w:t>
      </w:r>
      <w:r>
        <w:t xml:space="preserve">   adorer    </w:t>
      </w:r>
      <w:r>
        <w:t xml:space="preserve">   unane    </w:t>
      </w:r>
      <w:r>
        <w:t xml:space="preserve">   lepatedefoiegras    </w:t>
      </w:r>
      <w:r>
        <w:t xml:space="preserve">   lejean    </w:t>
      </w:r>
      <w:r>
        <w:t xml:space="preserve">   unanimaldomestique    </w:t>
      </w:r>
      <w:r>
        <w:t xml:space="preserve">   lespantoufles    </w:t>
      </w:r>
      <w:r>
        <w:t xml:space="preserve">   lenoeud    </w:t>
      </w:r>
      <w:r>
        <w:t xml:space="preserve">   unecassette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Christmas Puzzle</dc:title>
  <dcterms:created xsi:type="dcterms:W3CDTF">2021-10-11T07:32:00Z</dcterms:created>
  <dcterms:modified xsi:type="dcterms:W3CDTF">2021-10-11T07:32:00Z</dcterms:modified>
</cp:coreProperties>
</file>